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4B" w:rsidRDefault="000C58EF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Муниципальное  дошкольное образовательное учреждение</w:t>
      </w:r>
      <w:r w:rsidRPr="00B35AB6">
        <w:rPr>
          <w:lang w:val="ru-RU"/>
        </w:rPr>
        <w:br/>
      </w:r>
      <w:r>
        <w:rPr>
          <w:lang w:val="ru-RU"/>
        </w:rPr>
        <w:t>д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E1818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ергачи</w:t>
      </w:r>
      <w:r w:rsidRPr="00B35AB6">
        <w:rPr>
          <w:lang w:val="ru-RU"/>
        </w:rPr>
        <w:br/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(МДОУ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E1818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р.п.Дергачи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E1818" w:rsidRPr="00B35AB6" w:rsidRDefault="001E1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1612"/>
        <w:gridCol w:w="4451"/>
      </w:tblGrid>
      <w:tr w:rsidR="008E4D4B" w:rsidRPr="001E1818" w:rsidTr="001E18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Pr="001E1818" w:rsidRDefault="000C58EF" w:rsidP="001E181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E181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0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Pr="001E1818" w:rsidRDefault="000C58EF" w:rsidP="001E1818">
            <w:pPr>
              <w:spacing w:before="0" w:beforeAutospacing="0" w:after="0" w:afterAutospacing="0"/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E181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E4D4B" w:rsidRPr="001E1818" w:rsidTr="001E1818">
        <w:trPr>
          <w:trHeight w:val="24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Default="000C58EF" w:rsidP="001E18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60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818" w:rsidRDefault="000C58EF" w:rsidP="001E1818">
            <w:pPr>
              <w:wordWrap w:val="0"/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МДОУ </w:t>
            </w:r>
          </w:p>
          <w:p w:rsidR="008E4D4B" w:rsidRDefault="000C58EF" w:rsidP="001E1818">
            <w:pPr>
              <w:wordWrap w:val="0"/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3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р.п</w:t>
            </w:r>
            <w:proofErr w:type="gramStart"/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ергачи</w:t>
            </w:r>
          </w:p>
        </w:tc>
      </w:tr>
      <w:tr w:rsidR="008E4D4B" w:rsidTr="001E1818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Default="000C58EF" w:rsidP="001E18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р.п</w:t>
            </w:r>
            <w:proofErr w:type="gramStart"/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ергачи </w:t>
            </w:r>
          </w:p>
        </w:tc>
        <w:tc>
          <w:tcPr>
            <w:tcW w:w="16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Default="000C58EF" w:rsidP="001E1818">
            <w:pPr>
              <w:wordWrap w:val="0"/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Default="001E1818" w:rsidP="001E181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Л.И.Чимарова</w:t>
            </w:r>
            <w:proofErr w:type="spellEnd"/>
          </w:p>
        </w:tc>
      </w:tr>
      <w:tr w:rsidR="008E4D4B" w:rsidTr="001E18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Pr="00B35AB6" w:rsidRDefault="000C58EF" w:rsidP="001E18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</w:t>
            </w:r>
            <w:r w:rsidR="00B3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1E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Default="008E4D4B" w:rsidP="001E181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4D4B" w:rsidRPr="00B35AB6" w:rsidRDefault="0086293A" w:rsidP="001E181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C58EF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B35A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8E4D4B" w:rsidRDefault="008E4D4B" w:rsidP="001E18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8E4D4B" w:rsidRPr="00B35AB6" w:rsidRDefault="000C58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жизни и здоровья для воспитанников детского сада в летний период</w:t>
      </w:r>
    </w:p>
    <w:p w:rsidR="008E4D4B" w:rsidRPr="00B35AB6" w:rsidRDefault="000C58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1. Настоящая инструкция по охране жизни и здоровья воспитанников МДОУ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E1818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в летний период (далее – Инструкция) предназначена для предотвращения случаев </w:t>
      </w:r>
      <w:proofErr w:type="spell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летом на территории детского сада и за ее пределами (во время самостоятельных прогулок и прогулок с родителями).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С Инструкцией воспитанников знакомит воспитатель группы детского сада в начале летнего периода и перед выходом на прогулку.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Воспитатель зачитывает детям правила из Инструкции и уточняет у детей, все ли им понятно. Во время инструктажа воспитатель поясняет воспитанникам, для чего нужны эти правила и почему их нужно соблюдать.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в летний оздоровительный период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В солнечную погоду гуляйте только в головном уборе. Снимать его ни в коем случае нельзя, иначе можете получить солнечный или тепловой удар.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Не снимайте самовольно обувь. Босиком можно гулять только с разрешения воспитателя.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Нельзя брать в руки колкие, режущие предметы.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Не берите в руки палки, камни и другие опасные предметы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будьте осторожны.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Нельзя срывать и брать в руки грибы и незнакомые растения. Даже если растение вам знакомо, сначала уточните у воспитателя, не ядовитое ли оно и можно ли его сорвать.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Не подходите к незнакомым людям, ничего не берите из их рук, даже угощения. При появлении незнакомца на территории детского сада, бегите к воспитателю и сообщите ему о появлении постороннего.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С одной территории детского сада на другую переходите только в сопровождении воспитателя.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В жаркую погоду играйте в тени, под навесом или под деревьями.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Пить на прогулке можно только кипяченую воду из своего индивидуального стаканчика.</w:t>
      </w:r>
    </w:p>
    <w:p w:rsidR="001E1818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 Не ешьте фрукты (яблоки, груши и др.) во время прогулки, так как руки грязные и на них много микробов, которые могут вызвать болезни.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При проведении подвижных игр на площадке:</w:t>
      </w:r>
    </w:p>
    <w:p w:rsidR="008E4D4B" w:rsidRDefault="000C58EF" w:rsidP="001E181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выслушайте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4D4B" w:rsidRPr="00B35AB6" w:rsidRDefault="000C58EF" w:rsidP="001E181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начните игру по сигналу воспитателя;</w:t>
      </w:r>
    </w:p>
    <w:p w:rsidR="008E4D4B" w:rsidRPr="00B35AB6" w:rsidRDefault="000C58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играйте только в определенном месте;</w:t>
      </w:r>
    </w:p>
    <w:p w:rsidR="008E4D4B" w:rsidRPr="00B35AB6" w:rsidRDefault="000C58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при метании не цельтесь в товарища;</w:t>
      </w:r>
    </w:p>
    <w:p w:rsidR="008E4D4B" w:rsidRPr="00B35AB6" w:rsidRDefault="000C58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при метании бросайте и бегите за мячом после сигнала;</w:t>
      </w:r>
    </w:p>
    <w:p w:rsidR="008E4D4B" w:rsidRPr="00B35AB6" w:rsidRDefault="000C58E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во время игр не наталкивайтесь друг на друга, не ссорьтесь, не деритесь.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во время прогулки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Перед прогулкой постройтесь в колонну по два человека. Каждой паре нужно взяться за руки.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В руках не должно быть никаких предметов или игрушек, отдайте их воспитателю.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Выходить на территорию детского сада и за ее пределы без сопровождающего взрослого работника детского сада запрещается.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Когда выходите на прогулку, соблюдайте дистанцию между парами.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Идите спокойным, размеренным шагом.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Нельзя толкать впереди идущих товарищей и дергать их за одежду.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Не ставьте подножки.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Не задерживайте движение. Если нужно остановиться, предупредите воспитателя и объясните причину.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Во время движения следите за воспитателем и слушайтесь его.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При спуске по лестнице держитесь за перила.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Помогайте воспитателю придерживать дверь перед следующей парой.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12. Нельзя спрыгивать со ступенек крыльца.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Организованно следуйте за воспитателем до площадки своей группы.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во время игры в песочнице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Не кидайтесь песком, не разбрасывайте его, играйте осторожно. Песок может попасть в глаза и рот, что может привести к заражению.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Нельзя сыпать песок на товарищей по играм.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Не поднимайте руки с песком высоко, надо копать и строить из песка спокойно, аккуратно.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Сыпать песок на голову запрещается.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Не толкайтесь в песочнице и возле песочницы.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Не разбрасывайте игрушки и пособия для игр с песком, пользуйтесь ими бережно.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Ни в коем случае не трите грязными руками глаза, рот и другие участки лица.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Есть песок нельзя. Куличики из песка несъедобны и могут вызвать кишечное расстройство.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Если все-таки попал песок в глаза, уши, нос или рот, скажите об этом воспитателю, чтобы он помог вам умыться.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После игры с песком тщательно вымойте руки с мылом.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во время игры с мыльными пузырями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Все игры с мыльными пузырями проводятся только с разрешения воспитателя.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Мыльную воду разводят в определенной посуде только под руководством воспитателя.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Для надувания мыльных пузырей использовать только пластмассовые соломинки или специальные приспособления от готовых «Мыльных пузырей», приобретенных в магазине и имеющих сертификат качества.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Следите за тем, чтобы мыльная вода не попала в рот, нос, глаза. Если это произошло, сразу сообщите воспитателю, чтобы он помог вам промыть их.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Мыльными пузырями и приспособлениями для их надувания пользоваться только по назначению.</w:t>
      </w:r>
    </w:p>
    <w:p w:rsidR="008E4D4B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4D4B" w:rsidRDefault="000C58EF" w:rsidP="001E181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4D4B" w:rsidRPr="00B35AB6" w:rsidRDefault="000C58EF" w:rsidP="001E181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тыкать соломинками в других воспитанников;</w:t>
      </w:r>
    </w:p>
    <w:p w:rsidR="008E4D4B" w:rsidRPr="00B35AB6" w:rsidRDefault="000C58EF" w:rsidP="001E181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пускать мыльные пузыри в лицо окружающим;</w:t>
      </w:r>
    </w:p>
    <w:p w:rsidR="008E4D4B" w:rsidRPr="00B35AB6" w:rsidRDefault="000C58EF" w:rsidP="001E181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бегать с мыльным раствором по группе или участку детского сада, отнимать его друг у друга, толкать других детей, держащих в руках мыльные пузыри, так как это может привести к разливу мыльной жидкости, на которой может кто-либо поскользнуться, упасть и получить травму.</w:t>
      </w:r>
    </w:p>
    <w:p w:rsidR="008E4D4B" w:rsidRPr="00B35AB6" w:rsidRDefault="000C58EF" w:rsidP="008629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После игры следует тщательно вымыть руки и убрать все на место, протереть очки тем детям, кто их носит.</w:t>
      </w:r>
      <w:r w:rsidRPr="00B35AB6">
        <w:rPr>
          <w:lang w:val="ru-RU"/>
        </w:rPr>
        <w:br/>
      </w:r>
    </w:p>
    <w:p w:rsidR="008E4D4B" w:rsidRPr="00B35AB6" w:rsidRDefault="000C58EF" w:rsidP="008629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на качелях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Качаться на качелях можно только с разрешения воспитателя или родителей, если гуляете с ними.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Не подходите к качелям, если на них уже катаются люди.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Катайтесь по одному.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4. Терпеливо дожидайтесь своей очереди или договоритесь с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катающимися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о времени.</w:t>
      </w:r>
    </w:p>
    <w:p w:rsidR="008E4D4B" w:rsidRPr="00B35AB6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Не катайтесь стоя – только сидя.</w:t>
      </w:r>
    </w:p>
    <w:p w:rsidR="008E4D4B" w:rsidRPr="00B35AB6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Не пытайтесь цепляться за товарищей во время качания.</w:t>
      </w:r>
    </w:p>
    <w:p w:rsidR="008E4D4B" w:rsidRPr="00B35AB6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Не спрыгивайте с качелей до их полной остановки.</w:t>
      </w:r>
    </w:p>
    <w:p w:rsidR="0086293A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Не раскачивайте пустые качели. Они могут ударить вас или других людей.</w:t>
      </w:r>
    </w:p>
    <w:p w:rsidR="008E4D4B" w:rsidRPr="00B35AB6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Не садитесь на качели и не катайтесь с игрушками и с предметами в руках. Всегда крепко держитесь за поручни или тросы качелей.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Не балуйтесь, не боритесь, не подставляйте подножку людям, находящимся около качелей.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Не бегайте вокруг качелей, если на них раскачиваются другие люди.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12. Не кидайтесь игрушками или другими предметами в сторону качелей.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В случае даже незначительных травм сразу обратитесь к воспитателю или родителям.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при катании с горок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Катайтесь на горке только с разрешения воспитателя или родителей, если вы гуляете с ними.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Поднимайтесь на горку только по ступенькам.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Не поднимайтесь по скользкому скату горки и с боков.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Не катайтесь стоя, а только сидя.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Не толкайтесь, не цепляйтесь за товарищей.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Соблюдайте очередность.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Не спрыгивайте с горки.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Не стойте на верхней площадке горки, а сразу садитесь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и аккуратно скатывайтесь.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Не поднимайтесь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на горку и не катайтесь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 игрушками и с предметами в руках.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Прокатились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быстрее вставайте и уходите, так как следом за 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скатится другой и может сбить вас.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Не спускайтесь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 горки, пока не встал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и не ушел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 дороги предыдущий ребенок.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12. Не балуйтесь, не боритесь, не подставляйте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подножку ни на горке, ни около горки.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Не сбегайте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по скату.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14. Не кидайтесь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любыми предметами в сторону горки.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15. В случае даже незначительных травм сразу обращайтесь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к воспитателю.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на огороде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Перед работой на огороде детского сада наденьте рабочую одежду, обувь, перчатки.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Внимательно слушайте пояснения воспитателя.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Во время работ на огороде располагайтесь так, чтобы было удобно и не тесно. Не мешайте другим.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Переносите заостренные сельскохозяйственные орудия (грабли, лопаты и т. п.) в вертикальном положении так, чтобы рабочая их часть была направлена вниз: это предохранит от травмы.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5. Вскапывайте почву лопатой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попеременно то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правой, то с левой ноги (по 5 минут). Это предупредит искривление позвоночника.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Соблюдайте нормы по переноске земли, воды и любых других тяжестей.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Загружайте равномерно обе руки при переноске тяжелых предметов.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Не переутомляйтесь, делайте перерывы.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Следите, чтобы, работая лопатой, не поранить ноги.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Не направляйте рабочую часть граблей к окружающим.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Будьте внимательны, не торопитесь.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12. Очистите инвентарь по окончании работы, сдайте его воспитателю, снимите рабочую одежду.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Вымойте руки с мылом.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14. Обратитесь к воспитателю вашей группы детского сада в случае травмы.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 дорожного движения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При выходе на улицу посмотрите сначала налево, потом направо, чтобы пропустить проезжающий транспорт.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Путь выбирайте самый безопасный, по которому требуется реже переходить улицу или дорогу.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Когда идете по улицам города, будьте осторожны, не торопитесь. Идите только по тротуару или обочине, меньше переходов – меньше опасностей.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Идите шагом по правой стороне тротуара.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По обочине идите шагом подальше от края дороги.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Не выходите на проезжую часть улицы или дороги.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На узком тротуаре остановитесь и пропустите идущего навстречу взрослого.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Проходя мимо ворот, будьте осторожны – из ворот может выехать автомобиль.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Осторожно проходите мимо стоящего автомобиля, пассажиры могут резко открыть дверь и ударить вас.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10. Переходите дорогу только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Переходите улицу только по пешеходным переходам.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12. Переходы через улицу или дорогу обозначены линиями разметки на проезжей части и дорожными знаками.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Запомните и знайте знак дорожного перехода. Переход обозначен линиями пешеходного перехода «зебра».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14. Если линии пешеходного перехода есть только на одной стороне перекрестка, то переходить улицу можно только по указанному пешеходному переходу.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15. На широких дорогах в середине пешеходного перехода устанавливают «островки безопасности», где пешеход спокойно может переждать поток машин.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16. Опасным местом является перекресток с большим движением. Пешеход на таком перекрестке должен быть особенно внимательным и осторожным.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17. Пешеходы идут по обочине навстречу транспорту и видят машины, движущиеся навстречу.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18. Если рядом с дорогой есть пешеходная дорожка, то пешеходы идут только по ней.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19. Прежде чем переходить улицу, посмотрите налево. Если проезжая часть свободна, можно идти.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20. Дойдя до середины улицы, остановитесь. Если движение транспорта началось, ждите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на «островке безопасности».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21. После посмотрите направо. Если проезжая часть свободна, заканчивайте переход.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22. Ждите транспорт на посадочной площадке или тротуаре у указателя остановки. При посадке в автобус соблюдайте порядок. Не мешайте другим пассажирам.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23. Входя и выходя из транспорта, не спешите и не толкайтесь.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24. Выйдя из транспорта, дойдите до пешеходного перехода и только там переходите улицу.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25. Когда переходите улицу, следите за сигналом светофора:</w:t>
      </w:r>
    </w:p>
    <w:p w:rsidR="008E4D4B" w:rsidRPr="00B35AB6" w:rsidRDefault="000C58EF" w:rsidP="001E181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красный цвет – стоп, не двигайтесь вперед;</w:t>
      </w:r>
    </w:p>
    <w:p w:rsidR="008E4D4B" w:rsidRPr="00B35AB6" w:rsidRDefault="000C58EF" w:rsidP="001E181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желтый цвет – внимание, ждите следующего сигнала;</w:t>
      </w:r>
    </w:p>
    <w:p w:rsidR="008E4D4B" w:rsidRPr="00B35AB6" w:rsidRDefault="000C58E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зеленый цвет – теперь можно переходить улицу.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26. Регулировщики заботятся о том, чтобы все водители и пешеходы строго выполняли правила дорожного движения. Регулировщики помогают водителям и пешеходам.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27. Выучите и знайте основные дорожные знаки.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28. Во многих местах дороги пересекают железнодорожные пути – это железнодорожные переезды. Есть переезды регулируемые и нерегулируемые.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29. Регулируемые ж/</w:t>
      </w:r>
      <w:proofErr w:type="spell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переезды можно переходить только тогда, когда поднят, открыт шлагбаум и нет красного сигнала светофора.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30. При переходе нерегулируемого ж/</w:t>
      </w:r>
      <w:proofErr w:type="spell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переезда сначала посмотрите налево, затем – направо. Убедившись, что нет приближающегося поезда, переходите.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31. Кататься на коньках, санках и лыжах около дорог и на самих дорогах нельзя.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32. Кататься на велосипедах, самокатах можно только в отведенных для этого местах: дворах, парках и на площадках. Выезд на самокатах и велосипедах на улицу или дорогу запрещен.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33. Играть нужно только на спортивных площадках и стадионах.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34. Не мешайте пешеходам и движению транспорта. Водителю трудно остановить машину. Игры на дороге опасны.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обращения с грибами и растениями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Нельзя употреблять в пищу все подряд растения и ягоды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многие из них ядовиты.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Если вы сомневаетесь, съедобное это растение или нет, не трогайте его, спросите у взрослых. Сок молочного цвета говорит о том, что растение ядовито (исключение – одуванчик).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Нельзя употреблять в пищу незнакомые ягоды.</w:t>
      </w:r>
    </w:p>
    <w:p w:rsidR="008E4D4B" w:rsidRPr="00B35AB6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Нельзя брать в рот даже съедобные растения, овощи, фрукты и ягоды, предварительно не помыв их.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Лучшее средство защиты от ядовитых растений – не трогать цветы, кустарники, другие растения, если они вам незнакомы. Опасным может быть даже прикосновение к ядовитым растениям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они могут вызвать ожог кожи и трудно заживающие раны.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У некоторых детей есть привычка – покусывать травинку. Запомните, что стебли, листья, цветы многих растений ядовиты, а несколько несъедобных ягод могут даже оказаться смертельными для человека.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Придя с прогулки, из парка, леса, обязательно вымойте руки с мылом.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8. Есть растения, которые считаются лекарственными. Их следует собирать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на даче, в лесу.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9. Никогда не кладите в рот сырые грибы. Перед употреблением в пищу их всегда варят и жарят.</w:t>
      </w:r>
    </w:p>
    <w:p w:rsidR="001E1818" w:rsidRDefault="000C58EF" w:rsidP="001E18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Нельзя собирать грибы на территории детского сада, в городе. Они могут оказаться ядовитыми. Съедобные грибы растут в лесу. Даже лесные грибы, которые растут у дорог небезопасны, так как в них скапливается много токсических веществ, которые выбрасывают автомобильные средства.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Можно собирать грибы в лесу только с разрешения взрослых.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12. Детям до 14 лет не рекомендуется использовать в пищу грибы, так как они являются </w:t>
      </w:r>
      <w:proofErr w:type="spell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трудноусваиваемым</w:t>
      </w:r>
      <w:proofErr w:type="spell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продуктом.</w:t>
      </w:r>
    </w:p>
    <w:p w:rsidR="008E4D4B" w:rsidRPr="00B35AB6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Если вы нашли грибы во время прогулки:</w:t>
      </w:r>
    </w:p>
    <w:p w:rsidR="008E4D4B" w:rsidRDefault="000C58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трогайте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4D4B" w:rsidRPr="00B35AB6" w:rsidRDefault="000C58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сообщите об этом взрослому и покажите это место;</w:t>
      </w:r>
    </w:p>
    <w:p w:rsidR="008E4D4B" w:rsidRPr="00B35AB6" w:rsidRDefault="000C58E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скажите другим детям, чтобы не трогали грибы.</w:t>
      </w:r>
    </w:p>
    <w:p w:rsidR="008E4D4B" w:rsidRPr="00B35AB6" w:rsidRDefault="000C5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обращения с насекомыми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1. Если увидели осиное гнездо, понаблюдайте за его обитателями издалека, ни в коем случае не трогайте его, иначе осы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вылетят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и будут жалить куда попало. Около их жала есть еще ядовитые железы, поэтому ужаленное место сильно распухает. А мелких животных осы могут </w:t>
      </w:r>
      <w:proofErr w:type="spell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зажалить</w:t>
      </w:r>
      <w:proofErr w:type="spell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до смерти.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Если около вас летает пчела, старайтесь быть спокойными, не машите руками, перейдите в другое место. Не спешите губить пчелу, если она вас вдруг ужалит, так как химическое соединение из тельца убитого насекомого, попадая в воздух, приводит всех находящихся поблизости сородичей в очень агрессивное состояние: пчелы в таком случае жалят все живое на своем пути. Если осталось жало пчелы при укусе, то его надо удалить, ужаленное место протереть содовым раствором.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Очень опасными могут быть укусы клещей. Эти насекомые являются разносчиками множества опасных заболеваний. При этом клещ не просто кусает, а остается в ранке и пьет кровь. Отправляясь в лес, наденьте такую одежду, которая закрывает все тело, оставляя как можно меньше открытых участков. Обязательно наденьте головной убор. После посещения леса внимательно осмотрите все участки тела.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Массовое нападение комаров на человека может вызвать тяжелое отравление. И даже единичные укусы очень болезненны. Поэтому от комаров надо защищаться, используя мази, отпугивающие насекомых. Наибольшее количество комаров летает в вечерние часы, после захода солнца, или утром, после его восхода. Днем комары сидят в густой растительности, дуплах деревьев, трещинках и других убежищах. Но в лесу комары нападают в течение всего дня.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Чтобы избавиться от мух, нельзя оставлять гниющие продукты и нечистоты, которые пригодны для развития личинок мух, надо соблюдать санитарные правила, касающиеся поддержания чистоты в помещениях и на всей территории.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Не трогайте муравейники и не наступайте на них. Муравьи тоже могут больно вас покусать, защищая свое жилище. Встретив на пути муравья, не трогайте его, понаблюдайте, что он тащит по дорожке к муравейнику, каков размер, окраска этого муравья. Наблюдая за муравьями, можно понять, какие удивительные существа эти маленькие насекомые, которые перетаскивают предметы, намного превышающие их собственные размеры.</w:t>
      </w:r>
    </w:p>
    <w:p w:rsidR="008E4D4B" w:rsidRPr="00B35AB6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безопасного поведения на воде</w:t>
      </w:r>
    </w:p>
    <w:p w:rsidR="008E4D4B" w:rsidRPr="00B35AB6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1. Купаться можно только в специально отведенных местах, там, где проверено дно и очищено от опасных предметов.</w:t>
      </w:r>
    </w:p>
    <w:p w:rsidR="008E4D4B" w:rsidRPr="00B35AB6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2. Запрещается детям ходить к водоему одним, без взрослых.</w:t>
      </w:r>
    </w:p>
    <w:p w:rsidR="008E4D4B" w:rsidRPr="00B35AB6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3. Во время купания не стойте без движения. Почувствовав озноб, быстро выходите из воды.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4. Если вы плаваете на надувных матрацах или кругах, обязательно рядом с вами должны находиться родители или другие взрослые родственники. Круг может порваться – и вы внезапно окажетесь под водой.</w:t>
      </w:r>
    </w:p>
    <w:p w:rsidR="008E4D4B" w:rsidRPr="00B35AB6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5. Не следует даже на круге заплывать далеко – вас может унести течение.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6. Никогда не плавайте в грязной воде – микробы, которые попадают в рот, в нос, могут вызвать серьезные заболевания.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7. Не купайтесь сразу после приема пищи и большой физической нагрузки (игра в футбол, бег и т. д.). Перерыв между приемом пищи и купанием должен быть не менее 45–50 минут.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8. В пасмурную и не очень жаркую погоду, чтобы согреться, проделайте несколько легких физических упражнений.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 Не купайтесь дольше 30 минут – если вода холодная, достаточно 5–6 минут.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10. Нельзя нырять вниз головой или прыгать с берега.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11. Не оставайтесь при нырянии долго под водой.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12. Выйдя из воды, вытритесь насухо и сразу оденьтесь.</w:t>
      </w:r>
    </w:p>
    <w:p w:rsidR="00236EDF" w:rsidRDefault="000C58EF" w:rsidP="00236E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13. Почувствовав усталость, сразу плывите к берегу.</w:t>
      </w:r>
    </w:p>
    <w:p w:rsidR="0086293A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14. Нельзя подавать крики ложной тревоги. Зовите на помощь только тогда, когда вам действительно что-то угрожает.</w:t>
      </w:r>
    </w:p>
    <w:p w:rsidR="0086293A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15. При судорогах не теряйтесь, старайтесь держаться на воде и зовите на помощь.</w:t>
      </w:r>
    </w:p>
    <w:p w:rsidR="0086293A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16. При оказании вам помощи не хватайте спасающего, а помогите ему буксировать вас к берегу. Если будете цепляться за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спасающего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, то будете мешать ему и тянуть за собой.</w:t>
      </w:r>
    </w:p>
    <w:p w:rsidR="008E4D4B" w:rsidRPr="0086293A" w:rsidRDefault="000C58EF" w:rsidP="008629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купания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4D4B" w:rsidRPr="00B35AB6" w:rsidRDefault="000C58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входить в воду </w:t>
      </w:r>
      <w:proofErr w:type="gramStart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разгоряченным</w:t>
      </w:r>
      <w:proofErr w:type="gramEnd"/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 xml:space="preserve"> (потным);</w:t>
      </w:r>
    </w:p>
    <w:p w:rsidR="008E4D4B" w:rsidRPr="00B35AB6" w:rsidRDefault="000C58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заплывать за установленные знаки (ограждения участка, отведенного для купания);</w:t>
      </w:r>
    </w:p>
    <w:p w:rsidR="008E4D4B" w:rsidRPr="00B35AB6" w:rsidRDefault="000C58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подплывать близко к моторным лодкам, баржам;</w:t>
      </w:r>
    </w:p>
    <w:p w:rsidR="008E4D4B" w:rsidRDefault="000C58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купаться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4D4B" w:rsidRPr="00B35AB6" w:rsidRDefault="000C58E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AB6">
        <w:rPr>
          <w:rFonts w:hAnsi="Times New Roman" w:cs="Times New Roman"/>
          <w:color w:val="000000"/>
          <w:sz w:val="24"/>
          <w:szCs w:val="24"/>
          <w:lang w:val="ru-RU"/>
        </w:rPr>
        <w:t>прыгать с вышки, если вблизи от нее находятся другие пловцы, толкать товарища с вышки или с берега.</w:t>
      </w:r>
    </w:p>
    <w:sectPr w:rsidR="008E4D4B" w:rsidRPr="00B35AB6" w:rsidSect="001E1818">
      <w:pgSz w:w="11907" w:h="16839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E4" w:rsidRDefault="00284CE4">
      <w:r>
        <w:separator/>
      </w:r>
    </w:p>
  </w:endnote>
  <w:endnote w:type="continuationSeparator" w:id="0">
    <w:p w:rsidR="00284CE4" w:rsidRDefault="00284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E4" w:rsidRDefault="00284CE4">
      <w:pPr>
        <w:spacing w:before="0" w:after="0"/>
      </w:pPr>
      <w:r>
        <w:separator/>
      </w:r>
    </w:p>
  </w:footnote>
  <w:footnote w:type="continuationSeparator" w:id="0">
    <w:p w:rsidR="00284CE4" w:rsidRDefault="00284CE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C58EF"/>
    <w:rsid w:val="001E1818"/>
    <w:rsid w:val="00236EDF"/>
    <w:rsid w:val="00284CE4"/>
    <w:rsid w:val="002D33B1"/>
    <w:rsid w:val="002D3591"/>
    <w:rsid w:val="003514A0"/>
    <w:rsid w:val="00461AC2"/>
    <w:rsid w:val="004F7E17"/>
    <w:rsid w:val="005A05CE"/>
    <w:rsid w:val="00653AF6"/>
    <w:rsid w:val="0086293A"/>
    <w:rsid w:val="008E4D4B"/>
    <w:rsid w:val="00B35AB6"/>
    <w:rsid w:val="00B73A5A"/>
    <w:rsid w:val="00E438A1"/>
    <w:rsid w:val="00F01E19"/>
    <w:rsid w:val="01B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C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461AC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autoRedefine/>
    <w:uiPriority w:val="9"/>
    <w:qFormat/>
    <w:rsid w:val="00461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Danila_PC</cp:lastModifiedBy>
  <cp:revision>4</cp:revision>
  <cp:lastPrinted>2024-05-08T04:31:00Z</cp:lastPrinted>
  <dcterms:created xsi:type="dcterms:W3CDTF">2011-11-02T04:15:00Z</dcterms:created>
  <dcterms:modified xsi:type="dcterms:W3CDTF">2025-05-14T17:42:00Z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296FEC84EBA74191B9B8968DE241B809_12</vt:lpwstr>
  </property>
</Properties>
</file>